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CAD/CAM技术应用  配教学资源</w:t>
      </w:r>
    </w:p>
    <w:p>
      <w:r>
        <w:rPr>
          <w:rFonts w:ascii="宋体" w:hAnsi="宋体" w:eastAsia="宋体"/>
          <w:sz w:val="24"/>
        </w:rPr>
        <w:t>赵国增主编；王建军副主编；段国林主审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CAD/CAM技术应用  配教学资源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赵国增主编；王建军副主编；段国林主审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本书出售、求购地址：https://www.jiaokey.com/book/detail/13677182.html</w:t>
      </w:r>
    </w:p>
    <w:p>
      <w:r>
        <w:t>更多相关图书推荐：https://www.jiaokey.com</w:t>
      </w:r>
    </w:p>
    <w:p>
      <w:r>
        <w:t>赵国增主编；王建军副主编；段国林主审 其他作品：https://www.jiaokey.com/tag/赵国增主编；王建军副主编；段国林主审.html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关键词搜索：https://www.jiaokey.com/tag/CAD/CAM技术应用  配教学资源.html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