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书名：7天找到你的生命伴侣  决定20几岁女孩一生的幸福密码</w:t>
      </w:r>
    </w:p>
    <w:p>
      <w:r>
        <w:t>作者：王思渔著</w:t>
      </w:r>
    </w:p>
    <w:p>
      <w:r>
        <w:t>出版社：北京：金城出版社</w:t>
      </w:r>
    </w:p>
    <w:p>
      <w:r>
        <w:t>出版日期：2012.05</w:t>
      </w:r>
    </w:p>
    <w:p>
      <w:r>
        <w:t>总页数：207</w:t>
      </w:r>
    </w:p>
    <w:p>
      <w:r>
        <w:t>更多请访问教客网: www.jiaokey.com</w:t>
      </w:r>
    </w:p>
    <w:p>
      <w:r>
        <w:t>7天找到你的生命伴侣  决定20几岁女孩一生的幸福密码 评论地址：https://www.jiaokey.com/book/detail/13677115.html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