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指挥自动化系统系统建模与仿真技术</w:t>
      </w:r>
    </w:p>
    <w:p>
      <w:r>
        <w:rPr>
          <w:rFonts w:ascii="宋体" w:hAnsi="宋体" w:eastAsia="宋体"/>
          <w:sz w:val="24"/>
        </w:rPr>
        <w:t>李曙东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指挥自动化系统系统建模与仿真技术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本书出售、求购地址：https://www.jiaokey.com/book/detail/13677061.html</w:t>
      </w:r>
    </w:p>
    <w:p>
      <w:r>
        <w:t>更多相关图书推荐：https://www.jiaokey.com</w:t>
      </w:r>
    </w:p>
    <w:p>
      <w:r>
        <w:t>李曙东 其他作品：https://www.jiaokey.com/tag/李曙东.html</w:t>
      </w:r>
    </w:p>
    <w:p>
      <w:r>
        <w:t>关键词搜索：https://www.jiaokey.com/tag/指挥自动化系统系统建模与仿真技术.html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