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中华文脉  中国陶瓷艺术  琉璃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中华文脉  中国陶瓷艺术  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本书出售、求购地址：https://www.jiaokey.com/book/detail/13676989.html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关键词搜索：https://www.jiaokey.com/tag/中华文脉  中国陶瓷艺术  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