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花鸟编  梅花卷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花鸟编  梅花卷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本书出售、求购地址：https://www.jiaokey.com/book/detail/13676986.html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花鸟编  梅花卷.html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