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西藏卷</w:t>
      </w:r>
    </w:p>
    <w:p>
      <w:r>
        <w:rPr>
          <w:rFonts w:ascii="宋体" w:hAnsi="宋体" w:eastAsia="宋体"/>
          <w:sz w:val="24"/>
        </w:rPr>
        <w:t>袁行霈，陈进玉主编；陈鹤良副主编；尼玛次仁，格桑曲杰本卷主编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西藏卷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袁行霈，陈进玉主编；陈鹤良副主编；尼玛次仁，格桑曲杰本卷主编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本书出售、求购地址：https://www.jiaokey.com/book/detail/13676983.html</w:t>
      </w:r>
    </w:p>
    <w:p>
      <w:r>
        <w:t>更多相关图书推荐：https://www.jiaokey.com</w:t>
      </w:r>
    </w:p>
    <w:p>
      <w:r>
        <w:t>袁行霈，陈进玉主编；陈鹤良副主编；尼玛次仁，格桑曲杰本卷主编 其他作品：https://www.jiaokey.com/tag/袁行霈，陈进玉主编；陈鹤良副主编；尼玛次仁，格桑曲杰本卷主编.html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西藏卷.html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