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书名：甲午战争的百年回顾  甲午战争120周年学术论文选编</w:t>
      </w:r>
    </w:p>
    <w:p>
      <w:r>
        <w:t>作者：张海鹏，崔志海，高士华，李细珠主编</w:t>
      </w:r>
    </w:p>
    <w:p>
      <w:r>
        <w:t>出版社：</w:t>
      </w:r>
    </w:p>
    <w:p>
      <w:r>
        <w:t>出版日期：2014.08</w:t>
      </w:r>
    </w:p>
    <w:p>
      <w:r>
        <w:t>总页数：960</w:t>
      </w:r>
    </w:p>
    <w:p>
      <w:r>
        <w:t>更多请访问教客网: www.jiaokey.com</w:t>
      </w:r>
    </w:p>
    <w:p>
      <w:r>
        <w:t>甲午战争的百年回顾  甲午战争120周年学术论文选编 评论地址：https://www.jiaokey.com/book/detail/13676982.html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