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录音室设计手册  第3版</w:t>
      </w:r>
    </w:p>
    <w:p>
      <w:r>
        <w:rPr>
          <w:rFonts w:ascii="宋体" w:hAnsi="宋体" w:eastAsia="宋体"/>
          <w:sz w:val="24"/>
        </w:rPr>
        <w:t>（英）纽厄尔（NewellP.著），胡泽译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录音室设计手册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（英）纽厄尔（NewellP.著），胡泽译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本书出售、求购地址：https://www.jiaokey.com/book/detail/13676980.html</w:t>
      </w:r>
    </w:p>
    <w:p>
      <w:r>
        <w:t>更多相关图书推荐：https://www.jiaokey.com</w:t>
      </w:r>
    </w:p>
    <w:p>
      <w:r>
        <w:t>（英）纽厄尔（NewellP.著），胡泽译 其他作品：https://www.jiaokey.com/tag/（英）纽厄尔（NewellP.著），胡泽译.html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关键词搜索：https://www.jiaokey.com/tag/录音室设计手册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