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厨房  女人的拼布创意天地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总页数：103</w:t>
      </w:r>
    </w:p>
    <w:p>
      <w:r>
        <w:t>更多请访问教客网: www.jiaokey.com</w:t>
      </w:r>
    </w:p>
    <w:p>
      <w:r>
        <w:t>巧手易  厨房  女人的拼布创意天地 评论地址：https://www.jiaokey.com/book/detail/13676970.html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