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  C++软件工程方法  第2版  A Structured Approach Using C++  Second Edition</w:t>
      </w:r>
    </w:p>
    <w:p>
      <w:r>
        <w:rPr>
          <w:rFonts w:ascii="宋体" w:hAnsi="宋体" w:eastAsia="宋体"/>
          <w:sz w:val="24"/>
        </w:rPr>
        <w:t>（美）Behrouz A. Forouzan  Richard F. Gilberg著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  C++软件工程方法  第2版  A Structured Approach Using C++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（美）Behrouz A. Forouzan  Richard F. Gilberg著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本书出售、求购地址：https://www.jiaokey.com/book/detail/13676967.html</w:t>
      </w:r>
    </w:p>
    <w:p>
      <w:r>
        <w:t>更多相关图书推荐：https://www.jiaokey.com</w:t>
      </w:r>
    </w:p>
    <w:p>
      <w:r>
        <w:t>（美）Behrouz A. Forouzan  Richard F. Gilberg著 其他作品：https://www.jiaokey.com/tag/（美）Behrouz A. Forouzan  Richard F. Gilberg著.html</w:t>
      </w:r>
    </w:p>
    <w:p>
      <w:r>
        <w:t>关键词搜索：https://www.jiaokey.com/tag/计算机科学  C++软件工程方法  第2版  A Structured Approach Using C++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