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书名：令我好囧好囧的人体书</w:t>
      </w:r>
    </w:p>
    <w:p>
      <w:r>
        <w:t>作者：（英）梅伦·奥特韦著；张少文，孙晓楠，刘毅等译</w:t>
      </w:r>
    </w:p>
    <w:p>
      <w:r>
        <w:t>出版社：青岛:青岛出版社,2010.02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令我好囧好囧的人体书 评论地址：https://www.jiaokey.com/book/detail/13676960.html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