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</w:t>
      </w:r>
    </w:p>
    <w:p>
      <w:r>
        <w:t>作者:李泽主编；赵国忱，卜丽静主审</w:t>
      </w:r>
    </w:p>
    <w:p>
      <w:r>
        <w:t>出版社:武汉:武汉工业大学出版社,2013.07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测量平差基础评论地址：https://www.jiaokey.com/book/detail/13676952.html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