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实用足部头部按摩全书  家庭版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实用足部头部按摩全书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本书出售、求购地址：https://www.jiaokey.com/book/detail/13676931.html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实用足部头部按摩全书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