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针灸拔罐刮痧全书  家庭版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针灸拔罐刮痧全书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本书出售、求购地址：https://www.jiaokey.com/book/detail/13676930.html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针灸拔罐刮痧全书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