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书名：室内木质装饰</w:t>
      </w:r>
    </w:p>
    <w:p>
      <w:r>
        <w:t>作者：（西）卡雷斯·布洛特编著；王瑞尧译</w:t>
      </w:r>
    </w:p>
    <w:p>
      <w:r>
        <w:t>出版社：桂林:广西师范大学出版社,2014.05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室内木质装饰 评论地址：https://www.jiaokey.com/book/detail/13676925.html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