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美国谷物标准及质量评价方法</w:t>
      </w:r>
    </w:p>
    <w:p>
      <w:r>
        <w:rPr>
          <w:rFonts w:ascii="宋体" w:hAnsi="宋体" w:eastAsia="宋体"/>
          <w:sz w:val="24"/>
        </w:rPr>
        <w:t>农业部种植业管理司，中国农业科学院农业质量标准与检测技术研究所编；王步军主编；钱永忠，祁葆滋副主编；王乐凯，王步军，王爽等译编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美国谷物标准及质量评价方法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农业部种植业管理司，中国农业科学院农业质量标准与检测技术研究所编；王步军主编；钱永忠，祁葆滋副主编；王乐凯，王步军，王爽等译编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本书出售、求购地址：https://www.jiaokey.com/book/detail/13676915.html</w:t>
      </w:r>
    </w:p>
    <w:p>
      <w:r>
        <w:t>更多相关图书推荐：https://www.jiaokey.com</w:t>
      </w:r>
    </w:p>
    <w:p>
      <w:r>
        <w:t>农业部种植业管理司，中国农业科学院农业质量标准与检测技术研究所编；王步军主编；钱永忠，祁葆滋副主编；王乐凯，王步军，王爽等译编 其他作品：https://www.jiaokey.com/tag/农业部种植业管理司，中国农业科学院农业质量标准与检测技术研究所编；王步军主编；钱永忠，祁葆滋副主编；王乐凯，王步军，王爽等译编.html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关键词搜索：https://www.jiaokey.com/tag/美国谷物标准及质量评价方法.html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