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  高等学校试用教材</w:t>
      </w:r>
    </w:p>
    <w:p>
      <w:r>
        <w:rPr>
          <w:rFonts w:ascii="宋体" w:hAnsi="宋体" w:eastAsia="宋体"/>
          <w:sz w:val="24"/>
        </w:rPr>
        <w:t>许镇宇，王世媛编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  高等学校试用教材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许镇宇，王世媛编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本书出售、求购地址：https://www.jiaokey.com/book/detail/13676907.html</w:t>
      </w:r>
    </w:p>
    <w:p>
      <w:r>
        <w:t>更多相关图书推荐：https://www.jiaokey.com</w:t>
      </w:r>
    </w:p>
    <w:p>
      <w:r>
        <w:t>许镇宇，王世媛编 其他作品：https://www.jiaokey.com/tag/许镇宇，王世媛编.html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关键词搜索：https://www.jiaokey.com/tag/电子数字计算机原理  高等学校试用教材.html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