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国外物理名著系列  12  碳纳米管  从基础到应用  影印版</w:t>
      </w:r>
    </w:p>
    <w:p>
      <w:r>
        <w:rPr>
          <w:rFonts w:ascii="宋体" w:hAnsi="宋体" w:eastAsia="宋体"/>
          <w:sz w:val="24"/>
        </w:rPr>
        <w:t>（法）洛伊斯（Loiseau，A.）等著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国外物理名著系列  12  碳纳米管  从基础到应用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（法）洛伊斯（Loiseau，A.）等著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本书出售、求购地址：https://www.jiaokey.com/book/detail/13676880.html</w:t>
      </w:r>
    </w:p>
    <w:p>
      <w:r>
        <w:t>更多相关图书推荐：https://www.jiaokey.com</w:t>
      </w:r>
    </w:p>
    <w:p>
      <w:r>
        <w:t>（法）洛伊斯（Loiseau，A.）等著 其他作品：https://www.jiaokey.com/tag/（法）洛伊斯（Loiseau，A.）等著.html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关键词搜索：https://www.jiaokey.com/tag/国外物理名著系列  12  碳纳米管  从基础到应用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