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舰船减速齿轮装置的加工与设计</w:t>
      </w:r>
    </w:p>
    <w:p>
      <w:r>
        <w:rPr>
          <w:rFonts w:ascii="宋体" w:hAnsi="宋体" w:eastAsia="宋体"/>
          <w:sz w:val="24"/>
        </w:rPr>
        <w:t>余放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舰船减速齿轮装置的加工与设计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本书出售、求购地址：https://www.jiaokey.com/book/detail/13676879.html</w:t>
      </w:r>
    </w:p>
    <w:p>
      <w:r>
        <w:t>更多相关图书推荐：https://www.jiaokey.com</w:t>
      </w:r>
    </w:p>
    <w:p>
      <w:r>
        <w:t>余放 其他作品：https://www.jiaokey.com/tag/余放.html</w:t>
      </w:r>
    </w:p>
    <w:p>
      <w:r>
        <w:t>关键词搜索：https://www.jiaokey.com/tag/舰船减速齿轮装置的加工与设计.html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