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Me的使用与实例</w:t>
      </w:r>
    </w:p>
    <w:p>
      <w:r>
        <w:rPr>
          <w:rFonts w:ascii="宋体" w:hAnsi="宋体" w:eastAsia="宋体"/>
          <w:sz w:val="24"/>
        </w:rPr>
        <w:t>刘仲华等编著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Me的使用与实例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窗口软件(学科: 基本知识) 窗口软件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本书出售、求购地址：https://www.jiaokey.com/book/detail/13676876.html</w:t>
      </w:r>
    </w:p>
    <w:p>
      <w:r>
        <w:t>更多相关图书推荐：https://www.jiaokey.com</w:t>
      </w:r>
    </w:p>
    <w:p>
      <w:r>
        <w:t>刘仲华等编著 其他作品：https://www.jiaokey.com/tag/刘仲华等编著.html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关键词搜索：https://www.jiaokey.com/tag/窗口软件(学科: 基本知识) 窗口软件.html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