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服饰新视界  武汉纺织大学服装学院学术论坛  2013</w:t>
      </w:r>
    </w:p>
    <w:p>
      <w:r>
        <w:rPr>
          <w:rFonts w:ascii="宋体" w:hAnsi="宋体" w:eastAsia="宋体"/>
          <w:sz w:val="24"/>
        </w:rPr>
        <w:t>熊兆飞主编；陶辉，袁大鹏，钟安华副主编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服饰新视界  武汉纺织大学服装学院学术论坛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熊兆飞主编；陶辉，袁大鹏，钟安华副主编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本书出售、求购地址：https://www.jiaokey.com/book/detail/13676868.html</w:t>
      </w:r>
    </w:p>
    <w:p>
      <w:r>
        <w:t>更多相关图书推荐：https://www.jiaokey.com</w:t>
      </w:r>
    </w:p>
    <w:p>
      <w:r>
        <w:t>熊兆飞主编；陶辉，袁大鹏，钟安华副主编 其他作品：https://www.jiaokey.com/tag/熊兆飞主编；陶辉，袁大鹏，钟安华副主编.html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关键词搜索：https://www.jiaokey.com/tag/服饰新视界  武汉纺织大学服装学院学术论坛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