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家庭品质生活宝典  家庭宠物犬饲养指南  家庭版  彩色图文版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家庭品质生活宝典  家庭宠物犬饲养指南  家庭版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本书出售、求购地址：https://www.jiaokey.com/book/detail/13676867.html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关键词搜索：https://www.jiaokey.com/tag/家庭品质生活宝典  家庭宠物犬饲养指南  家庭版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