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缝纫基础的基础  从零开始的缝纫技巧</w:t>
      </w:r>
    </w:p>
    <w:p>
      <w:r>
        <w:rPr>
          <w:rFonts w:ascii="宋体" w:hAnsi="宋体" w:eastAsia="宋体"/>
          <w:sz w:val="24"/>
        </w:rPr>
        <w:t>（日）水野佳子著；金玲，韩慧英译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缝纫基础的基础  从零开始的缝纫技巧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（日）水野佳子著；金玲，韩慧英译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本书出售、求购地址：https://www.jiaokey.com/book/detail/13676866.html</w:t>
      </w:r>
    </w:p>
    <w:p>
      <w:r>
        <w:t>更多相关图书推荐：https://www.jiaokey.com</w:t>
      </w:r>
    </w:p>
    <w:p>
      <w:r>
        <w:t>（日）水野佳子著；金玲，韩慧英译 其他作品：https://www.jiaokey.com/tag/（日）水野佳子著；金玲，韩慧英译.html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关键词搜索：https://www.jiaokey.com/tag/缝纫基础的基础  从零开始的缝纫技巧.html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