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我是种植机械维修能手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我是种植机械维修能手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本书出售、求购地址：https://www.jiaokey.com/book/detail/13676852.html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关键词搜索：https://www.jiaokey.com/tag/我是种植机械维修能手.html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