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家庭品质生活宝典  高血压糖尿病食疗保健  家庭版  彩色图文版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家庭品质生活宝典  高血压糖尿病食疗保健  家庭版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本书出售、求购地址：https://www.jiaokey.com/book/detail/13676851.html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关键词搜索：https://www.jiaokey.com/tag/家庭品质生活宝典  高血压糖尿病食疗保健  家庭版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