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家庭品质生活宝典  穴位推按按摩全书  家庭版  彩色图文版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家庭品质生活宝典  穴位推按按摩全书  家庭版  彩色图文版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本书出售、求购地址：https://www.jiaokey.com/book/detail/13676849.html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关键词搜索：https://www.jiaokey.com/tag/家庭品质生活宝典  穴位推按按摩全书  家庭版  彩色图文版.html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