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健康美容瘦身保健全书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健康美容瘦身保健全书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本书出售、求购地址：https://www.jiaokey.com/book/detail/13676846.html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健康美容瘦身保健全书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