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女性保健养生科学滋补食谱  双色版</w:t>
      </w:r>
    </w:p>
    <w:p>
      <w:r>
        <w:t>作者：金霞编著</w:t>
      </w:r>
    </w:p>
    <w:p>
      <w:r>
        <w:t>出版社：北京：大众文艺出版社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家庭百科  女性保健养生科学滋补食谱  双色版 评论地址：https://www.jiaokey.com/book/detail/13676823.html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