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人体健康理疗百科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人体健康理疗百科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本书出售、求购地址：https://www.jiaokey.com/book/detail/13676810.html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人体健康理疗百科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