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家庭品质生活宝典  中华传统太医养生宝典  家庭版  彩色图文版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家庭品质生活宝典  中华传统太医养生宝典  家庭版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本书出售、求购地址：https://www.jiaokey.com/book/detail/13676809.html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关键词搜索：https://www.jiaokey.com/tag/家庭品质生活宝典  中华传统太医养生宝典  家庭版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