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家庭品质生活宝典  食物相克与饮食健康  家庭版  彩色图文版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家庭品质生活宝典  食物相克与饮食健康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本书出售、求购地址：https://www.jiaokey.com/book/detail/13676807.html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关键词搜索：https://www.jiaokey.com/tag/家庭品质生活宝典  食物相克与饮食健康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