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食品生产经营人员卫生培训手册  公共场所分册</w:t>
      </w:r>
    </w:p>
    <w:p>
      <w:r>
        <w:rPr>
          <w:rFonts w:ascii="宋体" w:hAnsi="宋体" w:eastAsia="宋体"/>
          <w:sz w:val="24"/>
        </w:rPr>
        <w:t>王金木，顾士圻，郭智慧编著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食品生产经营人员卫生培训手册  公共场所分册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王金木，顾士圻，郭智慧编著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本书出售、求购地址：https://www.jiaokey.com/book/detail/13676793.html</w:t>
      </w:r>
    </w:p>
    <w:p>
      <w:r>
        <w:t>更多相关图书推荐：https://www.jiaokey.com</w:t>
      </w:r>
    </w:p>
    <w:p>
      <w:r>
        <w:t>王金木，顾士圻，郭智慧编著 其他作品：https://www.jiaokey.com/tag/王金木，顾士圻，郭智慧编著.html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关键词搜索：https://www.jiaokey.com/tag/食品生产经营人员卫生培训手册  公共场所分册.html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