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书名：调味品酿造技术  上</w:t>
      </w:r>
    </w:p>
    <w:p>
      <w:r>
        <w:t>作者：刘俊梅主编；李琢伟，文连奎副主编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调味品酿造技术  上 评论地址：https://www.jiaokey.com/book/detail/13676790.html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