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现代生活实用丛书  魅力容颜化妆术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现代生活实用丛书  魅力容颜化妆术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本书出售、求购地址：https://www.jiaokey.com/book/detail/13676780.html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关键词搜索：https://www.jiaokey.com/tag/现代生活实用丛书  魅力容颜化妆术.html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