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现代生活实用丛书  时尚发型魅力设计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现代生活实用丛书  时尚发型魅力设计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本书出售、求购地址：https://www.jiaokey.com/book/detail/13676779.html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关键词搜索：https://www.jiaokey.com/tag/现代生活实用丛书  时尚发型魅力设计.html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