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现代生活实用丛书  炫彩美甲先锋</w:t>
      </w:r>
    </w:p>
    <w:p>
      <w:r>
        <w:rPr>
          <w:rFonts w:ascii="宋体" w:hAnsi="宋体" w:eastAsia="宋体"/>
          <w:sz w:val="24"/>
        </w:rPr>
        <w:t>李子豪主编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现代生活实用丛书  炫彩美甲先锋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本书出售、求购地址：https://www.jiaokey.com/book/detail/13676778.html</w:t>
      </w:r>
    </w:p>
    <w:p>
      <w:r>
        <w:t>更多相关图书推荐：https://www.jiaokey.com</w:t>
      </w:r>
    </w:p>
    <w:p>
      <w:r>
        <w:t>李子豪主编 其他作品：https://www.jiaokey.com/tag/李子豪主编.html</w:t>
      </w:r>
    </w:p>
    <w:p>
      <w:r>
        <w:t>关键词搜索：https://www.jiaokey.com/tag/现代生活实用丛书  炫彩美甲先锋.html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