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现代生活实用丛书  美容保健密码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现代生活实用丛书  美容保健密码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本书出售、求购地址：https://www.jiaokey.com/book/detail/13676777.html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关键词搜索：https://www.jiaokey.com/tag/现代生活实用丛书  美容保健密码.html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