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现代生活实用丛书  自制面膜一本通</w:t>
      </w:r>
    </w:p>
    <w:p>
      <w:r>
        <w:rPr>
          <w:rFonts w:ascii="宋体" w:hAnsi="宋体" w:eastAsia="宋体"/>
          <w:sz w:val="24"/>
        </w:rPr>
        <w:t>李子豪主编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现代生活实用丛书  自制面膜一本通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本书出售、求购地址：https://www.jiaokey.com/book/detail/13676776.html</w:t>
      </w:r>
    </w:p>
    <w:p>
      <w:r>
        <w:t>更多相关图书推荐：https://www.jiaokey.com</w:t>
      </w:r>
    </w:p>
    <w:p>
      <w:r>
        <w:t>李子豪主编 其他作品：https://www.jiaokey.com/tag/李子豪主编.html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关键词搜索：https://www.jiaokey.com/tag/现代生活实用丛书  自制面膜一本通.html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