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家庭品质生活宝典  家用奇效良方大全  家庭版  彩色图文版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家庭品质生活宝典  家用奇效良方大全  家庭版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本书出售、求购地址：https://www.jiaokey.com/book/detail/13676771.html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关键词搜索：https://www.jiaokey.com/tag/家庭品质生活宝典  家用奇效良方大全  家庭版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