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书名：风靡全国的居家生活百科全书  美味熏酱卤</w:t>
      </w:r>
    </w:p>
    <w:p>
      <w:r>
        <w:t>作者：宋建华主编</w:t>
      </w:r>
    </w:p>
    <w:p>
      <w:r>
        <w:t>出版社：北京:中国戏剧出版社,2008.11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风靡全国的居家生活百科全书  美味熏酱卤 评论地址：https://www.jiaokey.com/book/detail/13676769.html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