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黄土高原小流域林草植被覆盖与果园建设生态水文效应研究</w:t>
      </w:r>
    </w:p>
    <w:p>
      <w:r>
        <w:rPr>
          <w:rFonts w:ascii="宋体" w:hAnsi="宋体" w:eastAsia="宋体"/>
          <w:sz w:val="24"/>
        </w:rPr>
        <w:t>刘贤达，宿庆，何福红著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黄土高原小流域林草植被覆盖与果园建设生态水文效应研究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刘贤达，宿庆，何福红著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本书出售、求购地址：https://www.jiaokey.com/book/detail/13676760.html</w:t>
      </w:r>
    </w:p>
    <w:p>
      <w:r>
        <w:t>更多相关图书推荐：https://www.jiaokey.com</w:t>
      </w:r>
    </w:p>
    <w:p>
      <w:r>
        <w:t>刘贤达，宿庆，何福红著 其他作品：https://www.jiaokey.com/tag/刘贤达，宿庆，何福红著.html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关键词搜索：https://www.jiaokey.com/tag/黄土高原小流域林草植被覆盖与果园建设生态水文效应研究.html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