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中外服装史  THE HISTORY OF COSTUME OF CHINA AND FOREIGN COUNTRIES</w:t>
      </w:r>
    </w:p>
    <w:p>
      <w:r>
        <w:rPr>
          <w:rFonts w:ascii="宋体" w:hAnsi="宋体" w:eastAsia="宋体"/>
          <w:sz w:val="24"/>
        </w:rPr>
        <w:t>徐仂，侯卫敏主编；张植屹，朱胜利，胡南副主编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中外服装史  THE HISTORY OF COSTUME OF CHINA AND FOREIGN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徐仂，侯卫敏主编；张植屹，朱胜利，胡南副主编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本书出售、求购地址：https://www.jiaokey.com/book/detail/13676758.html</w:t>
      </w:r>
    </w:p>
    <w:p>
      <w:r>
        <w:t>更多相关图书推荐：https://www.jiaokey.com</w:t>
      </w:r>
    </w:p>
    <w:p>
      <w:r>
        <w:t>徐仂，侯卫敏主编；张植屹，朱胜利，胡南副主编 其他作品：https://www.jiaokey.com/tag/徐仂，侯卫敏主编；张植屹，朱胜利，胡南副主编.html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关键词搜索：https://www.jiaokey.com/tag/中外服装史  THE HISTORY OF COSTUME OF CHINA AND FOREIGN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