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全国高等教育自学考试指定教材机电一体化工程专业（专科）综合作业指导书</w:t>
      </w:r>
    </w:p>
    <w:p>
      <w:r>
        <w:rPr>
          <w:rFonts w:ascii="宋体" w:hAnsi="宋体" w:eastAsia="宋体"/>
          <w:sz w:val="24"/>
        </w:rPr>
        <w:t>全国高等教育自学考试指导委员会组编；郝忠军，雷晓玲编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全国高等教育自学考试指定教材机电一体化工程专业（专科）综合作业指导书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全国高等教育自学考试指导委员会组编；郝忠军，雷晓玲编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本书出售、求购地址：https://www.jiaokey.com/book/detail/13676744.html</w:t>
      </w:r>
    </w:p>
    <w:p>
      <w:r>
        <w:t>更多相关图书推荐：https://www.jiaokey.com</w:t>
      </w:r>
    </w:p>
    <w:p>
      <w:r>
        <w:t>全国高等教育自学考试指导委员会组编；郝忠军，雷晓玲编 其他作品：https://www.jiaokey.com/tag/全国高等教育自学考试指导委员会组编；郝忠军，雷晓玲编.html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关键词搜索：https://www.jiaokey.com/tag/全国高等教育自学考试指定教材机电一体化工程专业（专科）综合作业指导书.html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