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中老年女性科学养生滋补食谱  双色板</w:t>
      </w:r>
    </w:p>
    <w:p>
      <w:r>
        <w:t>作者：金霞编著</w:t>
      </w:r>
    </w:p>
    <w:p>
      <w:r>
        <w:t>出版社：北京：大众文艺出版社</w:t>
      </w:r>
    </w:p>
    <w:p>
      <w:r>
        <w:t>出版日期：2009.03</w:t>
      </w:r>
    </w:p>
    <w:p>
      <w:r>
        <w:t>总页数：276</w:t>
      </w:r>
    </w:p>
    <w:p>
      <w:r>
        <w:t>更多请访问教客网: www.jiaokey.com</w:t>
      </w:r>
    </w:p>
    <w:p>
      <w:r>
        <w:t>家庭百科  中老年女性科学养生滋补食谱  双色板 评论地址：https://www.jiaokey.com/book/detail/13676740.html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