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书名：幼儿园卫生保健与健康教育指导</w:t>
      </w:r>
    </w:p>
    <w:p>
      <w:r>
        <w:t>作者：李君主编；王翠霞，韩冰川，姚树欣副主编</w:t>
      </w:r>
    </w:p>
    <w:p>
      <w:r>
        <w:t>出版社：济南：山东人民出版社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幼儿园卫生保健与健康教育指导 评论地址：https://www.jiaokey.com/book/detail/13676736.html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