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失眠抑郁症科学养生滋补食谱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失眠抑郁症科学养生滋补食谱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本书出售、求购地址：https://www.jiaokey.com/book/detail/13676715.html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失眠抑郁症科学养生滋补食谱.html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