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书名：五笔字型1册通  2004版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五笔字型1册通  2004版 评论地址：https://www.jiaokey.com/book/detail/13676712.html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