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书名：绿色装修告别毒害</w:t>
      </w:r>
    </w:p>
    <w:p>
      <w:r>
        <w:t>作者：刘延卫编著</w:t>
      </w:r>
    </w:p>
    <w:p>
      <w:r>
        <w:t>出版社：宁夏人民出版社；敦煌文艺出版社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绿色装修告别毒害 评论地址：https://www.jiaokey.com/book/detail/13676706.html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