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书名：建筑抹灰技术  下</w:t>
      </w:r>
    </w:p>
    <w:p>
      <w:r>
        <w:t>作者：刘忠凯主编；李治世，李勇副主编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总页数：131</w:t>
      </w:r>
    </w:p>
    <w:p>
      <w:r>
        <w:t>更多请访问教客网: www.jiaokey.com</w:t>
      </w:r>
    </w:p>
    <w:p>
      <w:r>
        <w:t>建筑抹灰技术  下 评论地址：https://www.jiaokey.com/book/detail/13676701.html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