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中老年延年益寿科学滋补食谱  双色版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中老年延年益寿科学滋补食谱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本书出售、求购地址：https://www.jiaokey.com/book/detail/13676695.html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中老年延年益寿科学滋补食谱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